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ind w:firstLine="567"/>
        <w:jc w:val="right"/>
        <w:rPr>
          <w:sz w:val="28"/>
          <w:szCs w:val="28"/>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1690/2606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pPr>
        <w:widowControl w:val="0"/>
        <w:spacing w:before="0" w:after="0"/>
        <w:ind w:firstLine="567"/>
        <w:jc w:val="right"/>
        <w:rPr>
          <w:sz w:val="28"/>
          <w:szCs w:val="28"/>
        </w:rPr>
      </w:pPr>
      <w:r>
        <w:rPr>
          <w:rFonts w:ascii="Times New Roman" w:eastAsia="Times New Roman" w:hAnsi="Times New Roman" w:cs="Times New Roman"/>
          <w:sz w:val="28"/>
          <w:szCs w:val="28"/>
        </w:rPr>
        <w:t>УИД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MS0082-01-2025-002292-28</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jc w:val="both"/>
        <w:rPr>
          <w:sz w:val="27"/>
          <w:szCs w:val="27"/>
        </w:rPr>
      </w:pPr>
      <w:r>
        <w:rPr>
          <w:rFonts w:ascii="Times New Roman" w:eastAsia="Times New Roman" w:hAnsi="Times New Roman" w:cs="Times New Roman"/>
          <w:sz w:val="27"/>
          <w:szCs w:val="27"/>
        </w:rPr>
        <w:t>24</w:t>
      </w:r>
      <w:r>
        <w:rPr>
          <w:rFonts w:ascii="Times New Roman" w:eastAsia="Times New Roman" w:hAnsi="Times New Roman" w:cs="Times New Roman"/>
          <w:sz w:val="27"/>
          <w:szCs w:val="27"/>
        </w:rPr>
        <w:t xml:space="preserve"> сентября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Батира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Айгубовича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36rplc-9"/>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37rplc-13"/>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Сайгитов</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CarMakeModelgrp-23rplc-17"/>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4rplc-18"/>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 </w:t>
      </w:r>
      <w:r>
        <w:rPr>
          <w:rFonts w:ascii="Times New Roman" w:eastAsia="Times New Roman" w:hAnsi="Times New Roman" w:cs="Times New Roman"/>
          <w:sz w:val="27"/>
          <w:szCs w:val="27"/>
        </w:rPr>
        <w:t xml:space="preserve">обгон </w:t>
      </w:r>
      <w:r>
        <w:rPr>
          <w:rFonts w:ascii="Times New Roman" w:eastAsia="Times New Roman" w:hAnsi="Times New Roman" w:cs="Times New Roman"/>
          <w:sz w:val="27"/>
          <w:szCs w:val="27"/>
        </w:rPr>
        <w:t>впереди идущего транспортного средства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выеха</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на полосу предназна</w:t>
      </w:r>
      <w:r>
        <w:rPr>
          <w:rFonts w:ascii="Times New Roman" w:eastAsia="Times New Roman" w:hAnsi="Times New Roman" w:cs="Times New Roman"/>
          <w:sz w:val="27"/>
          <w:szCs w:val="27"/>
        </w:rPr>
        <w:t xml:space="preserve">ченную для встречного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w:t>
      </w:r>
      <w:r>
        <w:rPr>
          <w:rFonts w:ascii="Times New Roman" w:eastAsia="Times New Roman" w:hAnsi="Times New Roman" w:cs="Times New Roman"/>
          <w:sz w:val="27"/>
          <w:szCs w:val="27"/>
        </w:rPr>
        <w:t xml:space="preserve">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Сайгитов</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30.08.2025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03.09.2025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ходатайство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Сайгитов</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поступило на судебный участок </w:t>
      </w: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.09.2025.</w:t>
      </w:r>
    </w:p>
    <w:p>
      <w:pPr>
        <w:tabs>
          <w:tab w:val="left" w:pos="567"/>
        </w:tabs>
        <w:spacing w:before="0" w:after="0"/>
        <w:jc w:val="both"/>
        <w:rPr>
          <w:sz w:val="27"/>
          <w:szCs w:val="27"/>
        </w:rPr>
      </w:pPr>
      <w:r>
        <w:rPr>
          <w:sz w:val="27"/>
          <w:szCs w:val="27"/>
        </w:rPr>
        <w:tab/>
      </w:r>
      <w:r>
        <w:rPr>
          <w:rFonts w:ascii="Times New Roman" w:eastAsia="Times New Roman" w:hAnsi="Times New Roman" w:cs="Times New Roman"/>
          <w:sz w:val="27"/>
          <w:szCs w:val="27"/>
        </w:rPr>
        <w:t>Сайгитов</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 xml:space="preserve">не участвовал, о времени и месте рассмотрения дела извещен </w:t>
      </w:r>
      <w:r>
        <w:rPr>
          <w:rFonts w:ascii="Times New Roman" w:eastAsia="Times New Roman" w:hAnsi="Times New Roman" w:cs="Times New Roman"/>
          <w:sz w:val="27"/>
          <w:szCs w:val="27"/>
        </w:rPr>
        <w:t>смс-уведомлением</w:t>
      </w:r>
      <w:r>
        <w:rPr>
          <w:rFonts w:ascii="Times New Roman" w:eastAsia="Times New Roman" w:hAnsi="Times New Roman" w:cs="Times New Roman"/>
          <w:sz w:val="27"/>
          <w:szCs w:val="27"/>
        </w:rPr>
        <w:t>. В соответствии с ч. 2 ст. 25.1 КоАП РФ суд считает возможным рассмотреть дело в отсутствие лица, которого считает извещенным о времени и месте судебного рассмотрения дела.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 ММ 286610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30.08.2025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дислокация дорожных знаков;</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30</w:t>
      </w:r>
      <w:r>
        <w:rPr>
          <w:rFonts w:ascii="Times New Roman" w:eastAsia="Times New Roman" w:hAnsi="Times New Roman" w:cs="Times New Roman"/>
          <w:sz w:val="27"/>
          <w:szCs w:val="27"/>
        </w:rPr>
        <w:t>.08.2025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ГИБДД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Д Росс</w:t>
      </w:r>
      <w:r>
        <w:rPr>
          <w:rFonts w:ascii="Times New Roman" w:eastAsia="Times New Roman" w:hAnsi="Times New Roman" w:cs="Times New Roman"/>
          <w:sz w:val="27"/>
          <w:szCs w:val="27"/>
        </w:rPr>
        <w:t xml:space="preserve">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Тарумовскому</w:t>
      </w:r>
      <w:r>
        <w:rPr>
          <w:rFonts w:ascii="Times New Roman" w:eastAsia="Times New Roman" w:hAnsi="Times New Roman" w:cs="Times New Roman"/>
          <w:sz w:val="27"/>
          <w:szCs w:val="27"/>
        </w:rPr>
        <w:t xml:space="preserve"> району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-видеозапись</w:t>
      </w:r>
      <w:r>
        <w:rPr>
          <w:rFonts w:ascii="Times New Roman" w:eastAsia="Times New Roman" w:hAnsi="Times New Roman" w:cs="Times New Roman"/>
          <w:sz w:val="27"/>
          <w:szCs w:val="27"/>
        </w:rPr>
        <w:t xml:space="preserve">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w:t>
      </w:r>
      <w:r>
        <w:rPr>
          <w:rFonts w:ascii="Times New Roman" w:eastAsia="Times New Roman" w:hAnsi="Times New Roman" w:cs="Times New Roman"/>
          <w:sz w:val="27"/>
          <w:szCs w:val="27"/>
        </w:rPr>
        <w:t>9</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xml:space="preserve"> ПДД </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 xml:space="preserve">а любых дорогах с двусторонним движением запрещается движение по полосе, предназначенной для встречного движения, </w:t>
      </w:r>
      <w:r>
        <w:rPr>
          <w:rFonts w:ascii="Times New Roman" w:eastAsia="Times New Roman" w:hAnsi="Times New Roman" w:cs="Times New Roman"/>
          <w:sz w:val="27"/>
          <w:szCs w:val="27"/>
        </w:rPr>
        <w:t>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 приложением № 1 к ПДД РФ </w:t>
      </w:r>
      <w:r>
        <w:rPr>
          <w:rFonts w:ascii="Times New Roman" w:eastAsia="Times New Roman" w:hAnsi="Times New Roman" w:cs="Times New Roman"/>
          <w:sz w:val="27"/>
          <w:szCs w:val="27"/>
        </w:rPr>
        <w:t>дорожная разметка 1.1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w:t>
      </w:r>
      <w:r>
        <w:rPr>
          <w:rFonts w:ascii="Times New Roman" w:eastAsia="Times New Roman" w:hAnsi="Times New Roman" w:cs="Times New Roman"/>
          <w:sz w:val="27"/>
          <w:szCs w:val="27"/>
        </w:rPr>
        <w:t>едств</w:t>
      </w:r>
      <w:r>
        <w:rPr>
          <w:rFonts w:ascii="Times New Roman" w:eastAsia="Times New Roman" w:hAnsi="Times New Roman" w:cs="Times New Roman"/>
          <w:sz w:val="27"/>
          <w:szCs w:val="27"/>
        </w:rPr>
        <w:t>.</w:t>
      </w:r>
    </w:p>
    <w:p>
      <w:pPr>
        <w:spacing w:before="0" w:after="0"/>
        <w:ind w:firstLine="567"/>
        <w:jc w:val="both"/>
        <w:rPr>
          <w:sz w:val="27"/>
          <w:szCs w:val="27"/>
        </w:rPr>
      </w:pPr>
      <w:r>
        <w:rPr>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Пунктом 15 </w:t>
      </w:r>
      <w:r>
        <w:rPr>
          <w:rFonts w:ascii="Times New Roman" w:eastAsia="Times New Roman" w:hAnsi="Times New Roman" w:cs="Times New Roman"/>
          <w:sz w:val="27"/>
          <w:szCs w:val="27"/>
        </w:rPr>
        <w:t>Постановлени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 xml:space="preserve"> установлено, что д</w:t>
      </w:r>
      <w:r>
        <w:rPr>
          <w:rFonts w:ascii="Times New Roman" w:eastAsia="Times New Roman" w:hAnsi="Times New Roman" w:cs="Times New Roman"/>
          <w:sz w:val="27"/>
          <w:szCs w:val="27"/>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567"/>
        <w:jc w:val="both"/>
        <w:rPr>
          <w:sz w:val="27"/>
          <w:szCs w:val="27"/>
        </w:rPr>
      </w:pPr>
      <w:r>
        <w:rPr>
          <w:rFonts w:ascii="Times New Roman" w:eastAsia="Times New Roman" w:hAnsi="Times New Roman" w:cs="Times New Roman"/>
          <w:sz w:val="27"/>
          <w:szCs w:val="27"/>
        </w:rPr>
        <w:t xml:space="preserve">Исходя из имеющей в материалах дела видеозаписи установлено, что автомобиль </w:t>
      </w:r>
      <w:r>
        <w:rPr>
          <w:rStyle w:val="cat-CarMakeModelgrp-23rplc-35"/>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4rplc-36"/>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выехал на полосу встречного движения, </w:t>
      </w:r>
      <w:r>
        <w:rPr>
          <w:rFonts w:ascii="Times New Roman" w:eastAsia="Times New Roman" w:hAnsi="Times New Roman" w:cs="Times New Roman"/>
          <w:sz w:val="27"/>
          <w:szCs w:val="27"/>
        </w:rPr>
        <w:t>совершил</w:t>
      </w:r>
      <w:r>
        <w:rPr>
          <w:rFonts w:ascii="Times New Roman" w:eastAsia="Times New Roman" w:hAnsi="Times New Roman" w:cs="Times New Roman"/>
          <w:sz w:val="27"/>
          <w:szCs w:val="27"/>
        </w:rPr>
        <w:t xml:space="preserve"> обгон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транспортн</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пересек дорожную разметку 1.1.</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Сайгитов</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течении года привлекал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 xml:space="preserve">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Б.А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w:t>
      </w:r>
      <w:r>
        <w:rPr>
          <w:rFonts w:ascii="Times New Roman" w:eastAsia="Times New Roman" w:hAnsi="Times New Roman" w:cs="Times New Roman"/>
          <w:sz w:val="27"/>
          <w:szCs w:val="27"/>
        </w:rPr>
        <w:t>выше</w:t>
      </w:r>
      <w:r>
        <w:rPr>
          <w:rFonts w:ascii="Times New Roman" w:eastAsia="Times New Roman" w:hAnsi="Times New Roman" w:cs="Times New Roman"/>
          <w:sz w:val="27"/>
          <w:szCs w:val="27"/>
        </w:rPr>
        <w:t>изложенного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 руководствуясь ст.ст. 29.9-29.1</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 xml:space="preserve"> К</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АП</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Ф</w:t>
      </w:r>
      <w:r>
        <w:rPr>
          <w:rFonts w:ascii="Times New Roman" w:eastAsia="Times New Roman" w:hAnsi="Times New Roman" w:cs="Times New Roman"/>
          <w:sz w:val="27"/>
          <w:szCs w:val="27"/>
        </w:rPr>
        <w:t xml:space="preserve"> об административных правонарушениях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Сайгитова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Батира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Айгубовича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назначить е</w:t>
      </w:r>
      <w:r>
        <w:rPr>
          <w:rFonts w:ascii="Times New Roman" w:eastAsia="Times New Roman" w:hAnsi="Times New Roman" w:cs="Times New Roman"/>
          <w:sz w:val="27"/>
          <w:szCs w:val="27"/>
        </w:rPr>
        <w:t>му</w:t>
      </w:r>
      <w:r>
        <w:rPr>
          <w:rFonts w:ascii="Times New Roman" w:eastAsia="Times New Roman" w:hAnsi="Times New Roman" w:cs="Times New Roman"/>
          <w:sz w:val="27"/>
          <w:szCs w:val="27"/>
        </w:rPr>
        <w:t xml:space="preserve"> наказани</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в виде </w:t>
      </w:r>
      <w:r>
        <w:rPr>
          <w:rFonts w:ascii="Times New Roman" w:eastAsia="Times New Roman" w:hAnsi="Times New Roman" w:cs="Times New Roman"/>
          <w:sz w:val="27"/>
          <w:szCs w:val="27"/>
        </w:rPr>
        <w:t>административного штрафа в размере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w:t>
      </w:r>
      <w:r>
        <w:rPr>
          <w:rFonts w:ascii="Times New Roman" w:eastAsia="Times New Roman" w:hAnsi="Times New Roman" w:cs="Times New Roman"/>
          <w:sz w:val="27"/>
          <w:szCs w:val="27"/>
        </w:rPr>
        <w:t>10300</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РКЦ </w:t>
      </w:r>
      <w:r>
        <w:rPr>
          <w:rFonts w:ascii="Times New Roman" w:eastAsia="Times New Roman" w:hAnsi="Times New Roman" w:cs="Times New Roman"/>
          <w:sz w:val="27"/>
          <w:szCs w:val="27"/>
        </w:rPr>
        <w:t>НБ РД Банк России</w:t>
      </w:r>
      <w:r>
        <w:rPr>
          <w:rFonts w:ascii="Times New Roman" w:eastAsia="Times New Roman" w:hAnsi="Times New Roman" w:cs="Times New Roman"/>
          <w:sz w:val="27"/>
          <w:szCs w:val="27"/>
        </w:rPr>
        <w:t xml:space="preserve">//УФК по </w:t>
      </w:r>
      <w:r>
        <w:rPr>
          <w:rFonts w:ascii="Times New Roman" w:eastAsia="Times New Roman" w:hAnsi="Times New Roman" w:cs="Times New Roman"/>
          <w:sz w:val="27"/>
          <w:szCs w:val="27"/>
        </w:rPr>
        <w:t>РД (МВД по Республике Дагестан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018209001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ОКТМО </w:t>
      </w:r>
      <w:r>
        <w:rPr>
          <w:rFonts w:ascii="Times New Roman" w:eastAsia="Times New Roman" w:hAnsi="Times New Roman" w:cs="Times New Roman"/>
          <w:sz w:val="27"/>
          <w:szCs w:val="27"/>
        </w:rPr>
        <w:t>82649466</w:t>
      </w:r>
      <w:r>
        <w:rPr>
          <w:rFonts w:ascii="Times New Roman" w:eastAsia="Times New Roman" w:hAnsi="Times New Roman" w:cs="Times New Roman"/>
          <w:sz w:val="27"/>
          <w:szCs w:val="27"/>
        </w:rPr>
        <w:t xml:space="preserve">, ИНН </w:t>
      </w:r>
      <w:r>
        <w:rPr>
          <w:rFonts w:ascii="Times New Roman" w:eastAsia="Times New Roman" w:hAnsi="Times New Roman" w:cs="Times New Roman"/>
          <w:sz w:val="27"/>
          <w:szCs w:val="27"/>
        </w:rPr>
        <w:t>0541018037</w:t>
      </w:r>
      <w:r>
        <w:rPr>
          <w:rFonts w:ascii="Times New Roman" w:eastAsia="Times New Roman" w:hAnsi="Times New Roman" w:cs="Times New Roman"/>
          <w:sz w:val="27"/>
          <w:szCs w:val="27"/>
        </w:rPr>
        <w:t xml:space="preserve">, КПП </w:t>
      </w:r>
      <w:r>
        <w:rPr>
          <w:rFonts w:ascii="Times New Roman" w:eastAsia="Times New Roman" w:hAnsi="Times New Roman" w:cs="Times New Roman"/>
          <w:sz w:val="27"/>
          <w:szCs w:val="27"/>
        </w:rPr>
        <w:t>057201001</w:t>
      </w:r>
      <w:r>
        <w:rPr>
          <w:rFonts w:ascii="Times New Roman" w:eastAsia="Times New Roman" w:hAnsi="Times New Roman" w:cs="Times New Roman"/>
          <w:sz w:val="27"/>
          <w:szCs w:val="27"/>
        </w:rPr>
        <w:t xml:space="preserve"> КОД БК 188 116 011 23</w:t>
      </w:r>
      <w:r>
        <w:rPr>
          <w:rFonts w:ascii="Times New Roman" w:eastAsia="Times New Roman" w:hAnsi="Times New Roman" w:cs="Times New Roman"/>
          <w:sz w:val="27"/>
          <w:szCs w:val="27"/>
        </w:rPr>
        <w:t>0 100 01 140, УИН 188104</w:t>
      </w:r>
      <w:r>
        <w:rPr>
          <w:rFonts w:ascii="Times New Roman" w:eastAsia="Times New Roman" w:hAnsi="Times New Roman" w:cs="Times New Roman"/>
          <w:sz w:val="27"/>
          <w:szCs w:val="27"/>
        </w:rPr>
        <w:t>05250660001846</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w:t>
      </w:r>
      <w:r>
        <w:rPr>
          <w:rFonts w:ascii="Times New Roman" w:eastAsia="Times New Roman" w:hAnsi="Times New Roman" w:cs="Times New Roman"/>
          <w:sz w:val="27"/>
          <w:szCs w:val="27"/>
        </w:rPr>
        <w:t xml:space="preserve">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210</w:t>
      </w:r>
      <w:r>
        <w:rPr>
          <w:rFonts w:ascii="Times New Roman" w:eastAsia="Times New Roman" w:hAnsi="Times New Roman" w:cs="Times New Roman"/>
          <w:sz w:val="27"/>
          <w:szCs w:val="27"/>
        </w:rPr>
        <w:t xml:space="preserve"> по ул. Гагарина, д. 9, г. Сургута, либо направить на электронный адрес: Surgut</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 xml:space="preserve">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w:t>
      </w:r>
      <w:r>
        <w:rPr>
          <w:rFonts w:ascii="Times New Roman" w:eastAsia="Times New Roman" w:hAnsi="Times New Roman" w:cs="Times New Roman"/>
          <w:sz w:val="27"/>
          <w:szCs w:val="27"/>
        </w:rPr>
        <w:t>административных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правонарушениях</w:t>
      </w:r>
      <w:r>
        <w:rPr>
          <w:rFonts w:ascii="Times New Roman" w:eastAsia="Times New Roman" w:hAnsi="Times New Roman" w:cs="Times New Roman"/>
          <w:sz w:val="27"/>
          <w:szCs w:val="27"/>
        </w:rPr>
        <w:t>,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18"/>
          <w:szCs w:val="18"/>
        </w:rPr>
      </w:pPr>
      <w:r>
        <w:rPr>
          <w:rFonts w:ascii="Times New Roman" w:eastAsia="Times New Roman" w:hAnsi="Times New Roman" w:cs="Times New Roman"/>
          <w:sz w:val="18"/>
          <w:szCs w:val="18"/>
        </w:rPr>
        <w:t xml:space="preserve">КОПИЯ ВЕРНА </w:t>
      </w:r>
    </w:p>
    <w:p>
      <w:pPr>
        <w:spacing w:before="0" w:after="0"/>
        <w:rPr>
          <w:sz w:val="18"/>
          <w:szCs w:val="18"/>
        </w:rPr>
      </w:pPr>
      <w:r>
        <w:rPr>
          <w:rFonts w:ascii="Times New Roman" w:eastAsia="Times New Roman" w:hAnsi="Times New Roman" w:cs="Times New Roman"/>
          <w:sz w:val="18"/>
          <w:szCs w:val="18"/>
        </w:rPr>
        <w:t>И.о</w:t>
      </w:r>
      <w:r>
        <w:rPr>
          <w:rFonts w:ascii="Times New Roman" w:eastAsia="Times New Roman" w:hAnsi="Times New Roman" w:cs="Times New Roman"/>
          <w:sz w:val="18"/>
          <w:szCs w:val="18"/>
        </w:rPr>
        <w:t xml:space="preserve">. мирового судьи судебного участка №4 </w:t>
      </w:r>
      <w:r>
        <w:rPr>
          <w:rFonts w:ascii="Times New Roman" w:eastAsia="Times New Roman" w:hAnsi="Times New Roman" w:cs="Times New Roman"/>
          <w:sz w:val="18"/>
          <w:szCs w:val="18"/>
        </w:rPr>
        <w:t>Сургутского</w:t>
      </w:r>
    </w:p>
    <w:p>
      <w:pPr>
        <w:spacing w:before="0" w:after="0"/>
        <w:rPr>
          <w:sz w:val="18"/>
          <w:szCs w:val="18"/>
        </w:rPr>
      </w:pPr>
      <w:r>
        <w:rPr>
          <w:rFonts w:ascii="Times New Roman" w:eastAsia="Times New Roman" w:hAnsi="Times New Roman" w:cs="Times New Roman"/>
          <w:sz w:val="18"/>
          <w:szCs w:val="18"/>
        </w:rPr>
        <w:t>судебного района города окружного значения Сургута</w:t>
      </w:r>
    </w:p>
    <w:p>
      <w:pPr>
        <w:spacing w:before="0" w:after="0"/>
        <w:rPr>
          <w:sz w:val="18"/>
          <w:szCs w:val="18"/>
        </w:rPr>
      </w:pPr>
      <w:r>
        <w:rPr>
          <w:rFonts w:ascii="Times New Roman" w:eastAsia="Times New Roman" w:hAnsi="Times New Roman" w:cs="Times New Roman"/>
          <w:sz w:val="18"/>
          <w:szCs w:val="18"/>
        </w:rPr>
        <w:t>ХМАО-Югры ______________________ И.А. Романова</w:t>
      </w:r>
    </w:p>
    <w:p>
      <w:pPr>
        <w:spacing w:before="0" w:after="0"/>
        <w:rPr>
          <w:sz w:val="18"/>
          <w:szCs w:val="18"/>
        </w:rPr>
      </w:pPr>
      <w:r>
        <w:rPr>
          <w:rFonts w:ascii="Times New Roman" w:eastAsia="Times New Roman" w:hAnsi="Times New Roman" w:cs="Times New Roman"/>
          <w:sz w:val="18"/>
          <w:szCs w:val="18"/>
        </w:rPr>
        <w:t>24</w:t>
      </w:r>
      <w:r>
        <w:rPr>
          <w:rFonts w:ascii="Times New Roman" w:eastAsia="Times New Roman" w:hAnsi="Times New Roman" w:cs="Times New Roman"/>
          <w:sz w:val="18"/>
          <w:szCs w:val="18"/>
        </w:rPr>
        <w:t xml:space="preserve"> сентября 2025 года</w:t>
      </w:r>
    </w:p>
    <w:p>
      <w:pPr>
        <w:spacing w:before="0" w:after="0"/>
        <w:rPr>
          <w:sz w:val="18"/>
          <w:szCs w:val="18"/>
        </w:rPr>
      </w:pPr>
      <w:r>
        <w:rPr>
          <w:rFonts w:ascii="Times New Roman" w:eastAsia="Times New Roman" w:hAnsi="Times New Roman" w:cs="Times New Roman"/>
          <w:sz w:val="18"/>
          <w:szCs w:val="18"/>
        </w:rPr>
        <w:t>Подлинный документ находится в деле № 5-</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1690-2606</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t>202</w:t>
      </w:r>
      <w:r>
        <w:rPr>
          <w:rFonts w:ascii="Times New Roman" w:eastAsia="Times New Roman" w:hAnsi="Times New Roman" w:cs="Times New Roman"/>
          <w:sz w:val="18"/>
          <w:szCs w:val="18"/>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6rplc-9">
    <w:name w:val="cat-UserDefined grp-36 rplc-9"/>
    <w:basedOn w:val="DefaultParagraphFont"/>
  </w:style>
  <w:style w:type="character" w:customStyle="1" w:styleId="cat-UserDefinedgrp-37rplc-13">
    <w:name w:val="cat-UserDefined grp-37 rplc-13"/>
    <w:basedOn w:val="DefaultParagraphFont"/>
  </w:style>
  <w:style w:type="character" w:customStyle="1" w:styleId="cat-CarMakeModelgrp-23rplc-17">
    <w:name w:val="cat-CarMakeModel grp-23 rplc-17"/>
    <w:basedOn w:val="DefaultParagraphFont"/>
  </w:style>
  <w:style w:type="character" w:customStyle="1" w:styleId="cat-CarNumbergrp-24rplc-18">
    <w:name w:val="cat-CarNumber grp-24 rplc-18"/>
    <w:basedOn w:val="DefaultParagraphFont"/>
  </w:style>
  <w:style w:type="character" w:customStyle="1" w:styleId="cat-CarMakeModelgrp-23rplc-35">
    <w:name w:val="cat-CarMakeModel grp-23 rplc-35"/>
    <w:basedOn w:val="DefaultParagraphFont"/>
  </w:style>
  <w:style w:type="character" w:customStyle="1" w:styleId="cat-CarNumbergrp-24rplc-36">
    <w:name w:val="cat-CarNumber grp-24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